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Fișă de candidatură 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Gala Inovației și Performanței în Învățământul Dual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Data limită de trimitere a candidaturilor: 5 octombrie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Adresa de email pentru transmitere: gala@handsacross.ro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I. Date de identificare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Nume și prenume / Denumirea instituției sau companiei: [_________________________]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CNP / Data nașterii (pentru elevi): [_________________________]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Adresă de email: [_________________________]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Număr de telefon: [_________________________]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Adresă de corespondență: [_________________________]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Instituția de învățământ / Compania / Organizația: [_________________________]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II. Categoria pentru care se aplică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 ] Meseriașul Anului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 ] Profesor Mentor al Anului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 ] Compania care schimbă destine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 ] Parteneriat Educație–Industrie de Excelență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 ] Meseriașul Publicului (doar pentru finaliștii Meseriașului Anului)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III. Date despre candidatură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Descrierea activității / realizărilor (max. 500 cuvinte):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[___________________________________________________________________________]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[___________________________________________________________________________]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Argumente pentru înscriere (impact, inovație, rezultate, colaborări etc.):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[___________________________________________________________________________]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[___________________________________________________________________________]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Persoana care face nominalizarea (dacă este cazul):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Nume: [_________________________]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Funcție: [_________________________]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Instituție: [_________________________]</w:t>
      </w:r>
    </w:p>
    <w:p w:rsidR="00000000" w:rsidDel="00000000" w:rsidP="00000000" w:rsidRDefault="00000000" w:rsidRPr="00000000" w14:paraId="0000001E">
      <w:pPr>
        <w:pStyle w:val="Heading1"/>
        <w:rPr/>
      </w:pPr>
      <w:r w:rsidDel="00000000" w:rsidR="00000000" w:rsidRPr="00000000">
        <w:rPr>
          <w:rtl w:val="0"/>
        </w:rPr>
        <w:t xml:space="preserve">IV. Materiale suport (atașate la email / dosar)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Fotografii ilustrative din activitate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 Clip video de prezentare (max. 2 minute)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Diplome, articole, recomandări sau alte dovezi relevante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V. Declarații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☐ Declar pe proprie răspundere că toate informațiile furnizate sunt reale și corecte.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☐ Sunt de acord ca materialele transmise (foto/video/text) să fie utilizate în scopuri de promovare a Galei.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☐ Îmi exprim consimțământul pentru prelucrarea datelor personale conform Regulamentului GDPR.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VI. Semnătură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Semnătura: [_________________________]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Data: ____ / ____ / 2025</w:t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-319087</wp:posOffset>
              </wp:positionH>
              <wp:positionV relativeFrom="paragraph">
                <wp:posOffset>97968</wp:posOffset>
              </wp:positionV>
              <wp:extent cx="612866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1650" y="3551400"/>
                        <a:ext cx="6128660" cy="457200"/>
                        <a:chOff x="2281650" y="3551400"/>
                        <a:chExt cx="6128700" cy="457200"/>
                      </a:xfrm>
                    </wpg:grpSpPr>
                    <wpg:grpSp>
                      <wpg:cNvGrpSpPr/>
                      <wpg:grpSpPr>
                        <a:xfrm>
                          <a:off x="2281670" y="3551400"/>
                          <a:ext cx="6128660" cy="457200"/>
                          <a:chOff x="2281650" y="3551400"/>
                          <a:chExt cx="61287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1650" y="3551400"/>
                            <a:ext cx="6128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1670" y="3551400"/>
                            <a:ext cx="6128660" cy="457200"/>
                            <a:chOff x="0" y="0"/>
                            <a:chExt cx="6128660" cy="457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12865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A blue and black logo&#10;&#10;AI-generated content may be incorrect."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9766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black background with a black square&#10;&#10;AI-generated content may be incorrect."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31250" l="0" r="0" t="25269"/>
                            <a:stretch/>
                          </pic:blipFill>
                          <pic:spPr>
                            <a:xfrm>
                              <a:off x="2717320" y="172528"/>
                              <a:ext cx="1017905" cy="206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black background with blue text&#10;&#10;AI-generated content may be incorrect."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24950" y="129396"/>
                              <a:ext cx="1151890" cy="327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blue and green logo&#10;&#10;AI-generated content may be incorrect." id="9" name="Shape 9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17543" l="20383" r="18491" t="13352"/>
                            <a:stretch/>
                          </pic:blipFill>
                          <pic:spPr>
                            <a:xfrm>
                              <a:off x="4183811" y="86264"/>
                              <a:ext cx="586105" cy="309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 blue text on a black background&#10;&#10;AI-generated content may be incorrect." id="10" name="Shape 10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124090" y="86264"/>
                              <a:ext cx="1004570" cy="292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-319087</wp:posOffset>
              </wp:positionH>
              <wp:positionV relativeFrom="paragraph">
                <wp:posOffset>97968</wp:posOffset>
              </wp:positionV>
              <wp:extent cx="612866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866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-295274</wp:posOffset>
              </wp:positionV>
              <wp:extent cx="6399171" cy="522188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46400" y="3528400"/>
                        <a:ext cx="6399171" cy="522188"/>
                        <a:chOff x="2146400" y="3528400"/>
                        <a:chExt cx="6399200" cy="503200"/>
                      </a:xfrm>
                    </wpg:grpSpPr>
                    <wpg:grpSp>
                      <wpg:cNvGrpSpPr/>
                      <wpg:grpSpPr>
                        <a:xfrm>
                          <a:off x="2146415" y="3528402"/>
                          <a:ext cx="6399171" cy="503196"/>
                          <a:chOff x="0" y="0"/>
                          <a:chExt cx="6399171" cy="50319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399150" cy="50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A logo with a hand print&#10;&#10;AI-generated content may be incorrect." id="12" name="Shape 1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7864" l="-3014" r="0" t="31579"/>
                          <a:stretch/>
                        </pic:blipFill>
                        <pic:spPr>
                          <a:xfrm>
                            <a:off x="5124091" y="0"/>
                            <a:ext cx="127508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A black background with blue text&#10;&#10;AI-generated content may be incorrect." id="13" name="Shape 13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94891"/>
                            <a:ext cx="17418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A blue text on a white background&#10;&#10;AI-generated content may be incorrect." id="14" name="Shape 14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272903" y="47447"/>
                            <a:ext cx="2320080" cy="40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-295274</wp:posOffset>
              </wp:positionV>
              <wp:extent cx="6399171" cy="522188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99171" cy="5221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7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zUWmWDO74/su1tuPO7vFINV5A==">CgMxLjA4AHIhMWlpWjNlRVdHOFdMaUtDenJNN2t5V3E2ZkFrNUFxems4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